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33AA" w14:textId="77777777" w:rsidR="004A09FB" w:rsidRDefault="004A09FB"/>
    <w:p w14:paraId="14FB0D3F" w14:textId="77777777" w:rsidR="004A09FB" w:rsidRDefault="004A09FB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"/>
        <w:gridCol w:w="643"/>
        <w:gridCol w:w="1415"/>
        <w:gridCol w:w="1517"/>
        <w:gridCol w:w="2705"/>
        <w:gridCol w:w="1931"/>
        <w:gridCol w:w="973"/>
      </w:tblGrid>
      <w:tr w:rsidR="00000000" w:rsidRPr="004A09FB" w14:paraId="7A1B366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B5C51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21"/>
                <w:szCs w:val="21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b/>
                <w:bCs/>
                <w:color w:val="000000"/>
                <w:sz w:val="21"/>
                <w:szCs w:val="21"/>
                <w:lang w:val="es-ES" w:eastAsia="es-ES_tradnl"/>
              </w:rPr>
              <w:t>Familia Profesional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E15508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21"/>
                <w:szCs w:val="21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b/>
                <w:bCs/>
                <w:color w:val="000000"/>
                <w:sz w:val="21"/>
                <w:szCs w:val="21"/>
                <w:lang w:val="es-ES" w:eastAsia="es-ES_tradnl"/>
              </w:rPr>
              <w:t>Icono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80A4A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21"/>
                <w:szCs w:val="21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b/>
                <w:bCs/>
                <w:color w:val="000000"/>
                <w:sz w:val="21"/>
                <w:szCs w:val="21"/>
                <w:lang w:val="es-ES" w:eastAsia="es-ES_tradnl"/>
              </w:rPr>
              <w:t>Fecha de Publicación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FFB8C9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21"/>
                <w:szCs w:val="21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b/>
                <w:bCs/>
                <w:color w:val="000000"/>
                <w:sz w:val="21"/>
                <w:szCs w:val="21"/>
                <w:lang w:val="es-ES" w:eastAsia="es-ES_tradnl"/>
              </w:rPr>
              <w:t>Puesto Ofertado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0D342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21"/>
                <w:szCs w:val="21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b/>
                <w:bCs/>
                <w:color w:val="000000"/>
                <w:sz w:val="21"/>
                <w:szCs w:val="21"/>
                <w:lang w:val="es-ES" w:eastAsia="es-ES_tradnl"/>
              </w:rPr>
              <w:t>Empresa/Entidad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55575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21"/>
                <w:szCs w:val="21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b/>
                <w:bCs/>
                <w:color w:val="000000"/>
                <w:sz w:val="21"/>
                <w:szCs w:val="21"/>
                <w:lang w:val="es-ES" w:eastAsia="es-ES_tradnl"/>
              </w:rPr>
              <w:t>Requisitos (Resumen Breve)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FC321D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21"/>
                <w:szCs w:val="21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b/>
                <w:bCs/>
                <w:color w:val="000000"/>
                <w:sz w:val="21"/>
                <w:szCs w:val="21"/>
                <w:lang w:val="es-ES" w:eastAsia="es-ES_tradnl"/>
              </w:rPr>
              <w:t>Enlace Directo a la Oferta</w:t>
            </w:r>
          </w:p>
        </w:tc>
      </w:tr>
      <w:tr w:rsidR="00000000" w:rsidRPr="004A09FB" w14:paraId="3DCB38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2421F" w14:textId="084F82CD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21"/>
                <w:szCs w:val="21"/>
                <w:lang w:val="es-ES" w:eastAsia="es-ES_tradnl"/>
              </w:rPr>
            </w:pPr>
            <w:r w:rsidRPr="004A09FB">
              <w:rPr>
                <w:rFonts w:ascii="Apple Color Emoji" w:eastAsia="Times New Roman" w:hAnsi="Apple Color Emoji" w:cs="Apple Color Emoji"/>
                <w:color w:val="000000"/>
                <w:sz w:val="21"/>
                <w:szCs w:val="21"/>
                <w:lang w:val="es-ES" w:eastAsia="es-ES_tradnl"/>
              </w:rPr>
              <w:t>⚕️</w:t>
            </w:r>
            <w:r w:rsidRPr="004A09FB">
              <w:rPr>
                <w:rFonts w:ascii="Open Sauce One Light" w:eastAsia="Times New Roman" w:hAnsi="Open Sauce One Light" w:cs="Arial"/>
                <w:b/>
                <w:bCs/>
                <w:color w:val="000000"/>
                <w:sz w:val="21"/>
                <w:szCs w:val="21"/>
                <w:lang w:val="es-ES" w:eastAsia="es-ES_tradnl"/>
              </w:rPr>
              <w:t>Sanidad / Sociosanitario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F3DC2" w14:textId="2F526DEA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21"/>
                <w:szCs w:val="21"/>
                <w:lang w:val="es-ES" w:eastAsia="es-ES_tradn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E1128C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21"/>
                <w:szCs w:val="21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21"/>
                <w:szCs w:val="21"/>
                <w:lang w:val="es-ES" w:eastAsia="es-ES_tradnl"/>
              </w:rPr>
              <w:t>27/10/2025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14658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21"/>
                <w:szCs w:val="21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21"/>
                <w:szCs w:val="21"/>
                <w:lang w:val="es-ES" w:eastAsia="es-ES_tradnl"/>
              </w:rPr>
              <w:t>Integrador/a Social - Campaña de Frío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494BB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21"/>
                <w:szCs w:val="21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21"/>
                <w:szCs w:val="21"/>
                <w:lang w:val="es-ES" w:eastAsia="es-ES_tradnl"/>
              </w:rPr>
              <w:t>Cruz Roja Española (Ubicación no especificada, Cataluña en la fuente, se incluye por tratarse de una entidad nacional con alta movilidad)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A9FF3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21"/>
                <w:szCs w:val="21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21"/>
                <w:szCs w:val="21"/>
                <w:lang w:val="es-ES" w:eastAsia="es-ES_tradnl"/>
              </w:rPr>
              <w:t>Formación en Integración Social. Experiencia en intervención con personas sin hogar (deseable).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71B32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21"/>
                <w:szCs w:val="21"/>
                <w:lang w:val="es-ES" w:eastAsia="es-ES_tradnl"/>
              </w:rPr>
            </w:pPr>
            <w:hyperlink r:id="rId6" w:history="1">
              <w:r w:rsidRPr="004A09FB">
                <w:rPr>
                  <w:rFonts w:ascii="Open Sauce One Light" w:eastAsia="Times New Roman" w:hAnsi="Open Sauce One Light" w:cs="Arial"/>
                  <w:color w:val="0000FF"/>
                  <w:sz w:val="21"/>
                  <w:szCs w:val="21"/>
                  <w:u w:val="single"/>
                  <w:lang w:val="es-ES" w:eastAsia="es-ES_tradnl"/>
                </w:rPr>
                <w:t>Ver Oferta</w:t>
              </w:r>
            </w:hyperlink>
          </w:p>
        </w:tc>
      </w:tr>
    </w:tbl>
    <w:p w14:paraId="43FCBEE0" w14:textId="77777777" w:rsidR="004A09FB" w:rsidRDefault="004A09FB"/>
    <w:p w14:paraId="1954AA9F" w14:textId="77777777" w:rsidR="004A09FB" w:rsidRDefault="004A09FB"/>
    <w:p w14:paraId="5C263061" w14:textId="5233691F" w:rsidR="004A09FB" w:rsidRDefault="004A09FB">
      <w:r>
        <w:tab/>
      </w:r>
    </w:p>
    <w:p w14:paraId="6A5FA1AF" w14:textId="77777777" w:rsidR="004A09FB" w:rsidRDefault="004A09FB"/>
    <w:p w14:paraId="78CE1592" w14:textId="77777777" w:rsidR="004A09FB" w:rsidRDefault="004A09FB"/>
    <w:p w14:paraId="4B35BBC6" w14:textId="77777777" w:rsidR="004A09FB" w:rsidRDefault="004A09FB"/>
    <w:p w14:paraId="0873C5E7" w14:textId="77777777" w:rsidR="004A09FB" w:rsidRDefault="004A09FB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1229"/>
        <w:gridCol w:w="1924"/>
        <w:gridCol w:w="1820"/>
        <w:gridCol w:w="2778"/>
        <w:gridCol w:w="1484"/>
      </w:tblGrid>
      <w:tr w:rsidR="00A113DD" w:rsidRPr="004A09FB" w14:paraId="497D8DB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31B6A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20"/>
                <w:szCs w:val="20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b/>
                <w:bCs/>
                <w:color w:val="000000"/>
                <w:sz w:val="20"/>
                <w:szCs w:val="20"/>
                <w:lang w:val="es-ES" w:eastAsia="es-ES_tradnl"/>
              </w:rPr>
              <w:t>Familia Profesional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7F6BE0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20"/>
                <w:szCs w:val="20"/>
                <w:lang w:val="es-ES" w:eastAsia="es-ES_tradnl"/>
              </w:rPr>
            </w:pPr>
            <w:r w:rsidRPr="004A09FB">
              <w:rPr>
                <w:rFonts w:ascii="Apple Color Emoji" w:eastAsia="Times New Roman" w:hAnsi="Apple Color Emoji" w:cs="Apple Color Emoji"/>
                <w:b/>
                <w:bCs/>
                <w:color w:val="000000"/>
                <w:sz w:val="20"/>
                <w:szCs w:val="20"/>
                <w:lang w:val="es-ES" w:eastAsia="es-ES_tradnl"/>
              </w:rPr>
              <w:t>🗓️</w:t>
            </w:r>
            <w:r w:rsidRPr="004A09FB">
              <w:rPr>
                <w:rFonts w:ascii="Open Sauce One Light" w:eastAsia="Times New Roman" w:hAnsi="Open Sauce One Light" w:cs="Arial"/>
                <w:b/>
                <w:bCs/>
                <w:color w:val="000000"/>
                <w:sz w:val="20"/>
                <w:szCs w:val="20"/>
                <w:lang w:val="es-ES" w:eastAsia="es-ES_tradnl"/>
              </w:rPr>
              <w:t xml:space="preserve"> Fecha de Publicación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5A5D52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20"/>
                <w:szCs w:val="20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b/>
                <w:bCs/>
                <w:color w:val="000000"/>
                <w:sz w:val="20"/>
                <w:szCs w:val="20"/>
                <w:lang w:val="es-ES" w:eastAsia="es-ES_tradnl"/>
              </w:rPr>
              <w:t>Puesto Ofertado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BAF0AD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20"/>
                <w:szCs w:val="20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b/>
                <w:bCs/>
                <w:color w:val="000000"/>
                <w:sz w:val="20"/>
                <w:szCs w:val="20"/>
                <w:lang w:val="es-ES" w:eastAsia="es-ES_tradnl"/>
              </w:rPr>
              <w:t>Empresa/Entidad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FE72D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20"/>
                <w:szCs w:val="20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b/>
                <w:bCs/>
                <w:color w:val="000000"/>
                <w:sz w:val="20"/>
                <w:szCs w:val="20"/>
                <w:lang w:val="es-ES" w:eastAsia="es-ES_tradnl"/>
              </w:rPr>
              <w:t>Requisitos (Resumen Breve)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448A60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20"/>
                <w:szCs w:val="20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b/>
                <w:bCs/>
                <w:color w:val="000000"/>
                <w:sz w:val="20"/>
                <w:szCs w:val="20"/>
                <w:lang w:val="es-ES" w:eastAsia="es-ES_tradnl"/>
              </w:rPr>
              <w:t>Enlace Directo a la Oferta</w:t>
            </w:r>
          </w:p>
        </w:tc>
      </w:tr>
      <w:tr w:rsidR="00A113DD" w:rsidRPr="004A09FB" w14:paraId="3921BD8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0D04E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b/>
                <w:bCs/>
                <w:color w:val="000000"/>
                <w:sz w:val="18"/>
                <w:szCs w:val="18"/>
                <w:lang w:val="es-ES" w:eastAsia="es-ES_tradnl"/>
              </w:rPr>
              <w:t>Fabricación Mecánica</w:t>
            </w: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 </w:t>
            </w:r>
            <w:r w:rsidRPr="004A09FB">
              <w:rPr>
                <w:rFonts w:ascii="Apple Color Emoji" w:eastAsia="Times New Roman" w:hAnsi="Apple Color Emoji" w:cs="Apple Color Emoji"/>
                <w:color w:val="000000"/>
                <w:sz w:val="18"/>
                <w:szCs w:val="18"/>
                <w:lang w:val="es-ES" w:eastAsia="es-ES_tradnl"/>
              </w:rPr>
              <w:t>🛠️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3F563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25/10/2025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9A184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Montador o Ayudantes de Montaje, Calderero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63AE4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Gijón Mantenimientos Y Montajes S. 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E1311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Contrato inicial a plazo (3-4 meses). Soldadura y montaje. Salario: 26.000€-27.000€ b/a.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E7600" w14:textId="15C6CC71" w:rsidR="004A09FB" w:rsidRPr="004A09FB" w:rsidRDefault="00A113DD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hyperlink r:id="rId7" w:history="1">
              <w:r w:rsidR="004A09FB" w:rsidRPr="004A09FB">
                <w:rPr>
                  <w:rStyle w:val="Hipervnculo"/>
                  <w:rFonts w:ascii="Open Sauce One Light" w:eastAsia="Times New Roman" w:hAnsi="Open Sauce One Light" w:cs="Arial"/>
                  <w:i/>
                  <w:iCs/>
                  <w:sz w:val="18"/>
                  <w:szCs w:val="18"/>
                  <w:lang w:val="es-ES" w:eastAsia="es-ES_tradnl"/>
                </w:rPr>
                <w:t xml:space="preserve">Consultar en </w:t>
              </w:r>
              <w:proofErr w:type="spellStart"/>
              <w:r w:rsidR="004A09FB" w:rsidRPr="004A09FB">
                <w:rPr>
                  <w:rStyle w:val="Hipervnculo"/>
                  <w:rFonts w:ascii="Open Sauce One Light" w:eastAsia="Times New Roman" w:hAnsi="Open Sauce One Light" w:cs="Arial"/>
                  <w:i/>
                  <w:iCs/>
                  <w:sz w:val="18"/>
                  <w:szCs w:val="18"/>
                  <w:lang w:val="es-ES" w:eastAsia="es-ES_tradnl"/>
                </w:rPr>
                <w:t>Jobijoba</w:t>
              </w:r>
              <w:proofErr w:type="spellEnd"/>
              <w:r w:rsidR="004A09FB" w:rsidRPr="004A09FB">
                <w:rPr>
                  <w:rStyle w:val="Hipervnculo"/>
                  <w:rFonts w:ascii="Open Sauce One Light" w:eastAsia="Times New Roman" w:hAnsi="Open Sauce One Light" w:cs="Arial"/>
                  <w:i/>
                  <w:iCs/>
                  <w:sz w:val="18"/>
                  <w:szCs w:val="18"/>
                  <w:lang w:val="es-ES" w:eastAsia="es-ES_tradnl"/>
                </w:rPr>
                <w:t>/portal de la empresa</w:t>
              </w:r>
            </w:hyperlink>
          </w:p>
        </w:tc>
      </w:tr>
      <w:tr w:rsidR="00A113DD" w:rsidRPr="004A09FB" w14:paraId="0FABB15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0FB06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5AEF3F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24/10/2025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99041A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Soldador/a - Calderero/a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F2678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HIERROS CANTÓN S.L. (Avilés)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3BF4F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Experiencia en técnicas de soldadura y calderería. Interpretación de planos.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EFAE3" w14:textId="70881941" w:rsidR="004A09FB" w:rsidRPr="004A09FB" w:rsidRDefault="00A113DD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hyperlink r:id="rId8" w:history="1">
              <w:r w:rsidR="004A09FB" w:rsidRPr="004A09FB">
                <w:rPr>
                  <w:rStyle w:val="Hipervnculo"/>
                  <w:rFonts w:ascii="Open Sauce One Light" w:eastAsia="Times New Roman" w:hAnsi="Open Sauce One Light" w:cs="Arial"/>
                  <w:i/>
                  <w:iCs/>
                  <w:sz w:val="18"/>
                  <w:szCs w:val="18"/>
                  <w:lang w:val="es-ES" w:eastAsia="es-ES_tradnl"/>
                </w:rPr>
                <w:t xml:space="preserve">Consultar en </w:t>
              </w:r>
              <w:proofErr w:type="spellStart"/>
              <w:r w:rsidR="004A09FB" w:rsidRPr="004A09FB">
                <w:rPr>
                  <w:rStyle w:val="Hipervnculo"/>
                  <w:rFonts w:ascii="Open Sauce One Light" w:eastAsia="Times New Roman" w:hAnsi="Open Sauce One Light" w:cs="Arial"/>
                  <w:i/>
                  <w:iCs/>
                  <w:sz w:val="18"/>
                  <w:szCs w:val="18"/>
                  <w:lang w:val="es-ES" w:eastAsia="es-ES_tradnl"/>
                </w:rPr>
                <w:t>Jobted</w:t>
              </w:r>
              <w:proofErr w:type="spellEnd"/>
              <w:r w:rsidR="004A09FB" w:rsidRPr="004A09FB">
                <w:rPr>
                  <w:rStyle w:val="Hipervnculo"/>
                  <w:rFonts w:ascii="Open Sauce One Light" w:eastAsia="Times New Roman" w:hAnsi="Open Sauce One Light" w:cs="Arial"/>
                  <w:i/>
                  <w:iCs/>
                  <w:sz w:val="18"/>
                  <w:szCs w:val="18"/>
                  <w:lang w:val="es-ES" w:eastAsia="es-ES_tradnl"/>
                </w:rPr>
                <w:t>/portal de la empresa</w:t>
              </w:r>
            </w:hyperlink>
          </w:p>
        </w:tc>
      </w:tr>
      <w:tr w:rsidR="00A113DD" w:rsidRPr="004A09FB" w14:paraId="5328350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FB032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D75A95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23/10/2025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AFFF6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Caldereros/as y Soldadores/as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FA67B1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proofErr w:type="spellStart"/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Iman</w:t>
            </w:r>
            <w:proofErr w:type="spellEnd"/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 xml:space="preserve"> </w:t>
            </w:r>
            <w:proofErr w:type="spellStart"/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Temporing</w:t>
            </w:r>
            <w:proofErr w:type="spellEnd"/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 xml:space="preserve"> (Provincia de Asturias)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8DDBA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Funciones de calderería y soldadura.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0ED5AE" w14:textId="5D84F3FA" w:rsidR="004A09FB" w:rsidRPr="004A09FB" w:rsidRDefault="00A113DD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hyperlink r:id="rId9" w:history="1">
              <w:r w:rsidR="004A09FB" w:rsidRPr="004A09FB">
                <w:rPr>
                  <w:rStyle w:val="Hipervnculo"/>
                  <w:rFonts w:ascii="Open Sauce One Light" w:eastAsia="Times New Roman" w:hAnsi="Open Sauce One Light" w:cs="Arial"/>
                  <w:i/>
                  <w:iCs/>
                  <w:sz w:val="18"/>
                  <w:szCs w:val="18"/>
                  <w:lang w:val="es-ES" w:eastAsia="es-ES_tradnl"/>
                </w:rPr>
                <w:t xml:space="preserve">Consultar en </w:t>
              </w:r>
              <w:proofErr w:type="spellStart"/>
              <w:r w:rsidR="004A09FB" w:rsidRPr="004A09FB">
                <w:rPr>
                  <w:rStyle w:val="Hipervnculo"/>
                  <w:rFonts w:ascii="Open Sauce One Light" w:eastAsia="Times New Roman" w:hAnsi="Open Sauce One Light" w:cs="Arial"/>
                  <w:i/>
                  <w:iCs/>
                  <w:sz w:val="18"/>
                  <w:szCs w:val="18"/>
                  <w:lang w:val="es-ES" w:eastAsia="es-ES_tradnl"/>
                </w:rPr>
                <w:t>Jobijoba</w:t>
              </w:r>
              <w:proofErr w:type="spellEnd"/>
              <w:r w:rsidR="004A09FB" w:rsidRPr="004A09FB">
                <w:rPr>
                  <w:rStyle w:val="Hipervnculo"/>
                  <w:rFonts w:ascii="Open Sauce One Light" w:eastAsia="Times New Roman" w:hAnsi="Open Sauce One Light" w:cs="Arial"/>
                  <w:i/>
                  <w:iCs/>
                  <w:sz w:val="18"/>
                  <w:szCs w:val="18"/>
                  <w:lang w:val="es-ES" w:eastAsia="es-ES_tradnl"/>
                </w:rPr>
                <w:t>/portal de la empresa</w:t>
              </w:r>
            </w:hyperlink>
          </w:p>
        </w:tc>
      </w:tr>
      <w:tr w:rsidR="00A113DD" w:rsidRPr="004A09FB" w14:paraId="4FF99B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870597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b/>
                <w:bCs/>
                <w:color w:val="000000"/>
                <w:sz w:val="18"/>
                <w:szCs w:val="18"/>
                <w:lang w:val="es-ES" w:eastAsia="es-ES_tradnl"/>
              </w:rPr>
              <w:t>Sanidad - Farmacia</w:t>
            </w:r>
            <w:r w:rsidRPr="004A09FB">
              <w:rPr>
                <w:rFonts w:ascii="Apple Color Emoji" w:eastAsia="Times New Roman" w:hAnsi="Apple Color Emoji" w:cs="Apple Color Emoji"/>
                <w:color w:val="000000"/>
                <w:sz w:val="18"/>
                <w:szCs w:val="18"/>
                <w:lang w:val="es-ES" w:eastAsia="es-ES_tradnl"/>
              </w:rPr>
              <w:t>💊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E4699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24/10/2025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74622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TÉCNICO/A O AUXILIAR FARMACIA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EA4538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FARMATALENT (Avilés)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E3807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Técnico/a o Auxiliar de Farmacia con experiencia. Funciones habituales. Jornada completa, intensivo rotativo.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857B5" w14:textId="2FE85E55" w:rsidR="004A09FB" w:rsidRPr="004A09FB" w:rsidRDefault="00A113DD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hyperlink r:id="rId10" w:history="1">
              <w:r w:rsidR="004A09FB" w:rsidRPr="004A09FB">
                <w:rPr>
                  <w:rStyle w:val="Hipervnculo"/>
                  <w:rFonts w:ascii="Open Sauce One Light" w:eastAsia="Times New Roman" w:hAnsi="Open Sauce One Light" w:cs="Arial"/>
                  <w:i/>
                  <w:iCs/>
                  <w:sz w:val="18"/>
                  <w:szCs w:val="18"/>
                  <w:lang w:val="es-ES" w:eastAsia="es-ES_tradnl"/>
                </w:rPr>
                <w:t xml:space="preserve">Consultar </w:t>
              </w:r>
              <w:r w:rsidRPr="00A113DD">
                <w:rPr>
                  <w:rStyle w:val="Hipervnculo"/>
                  <w:rFonts w:ascii="Open Sauce One Light" w:eastAsia="Times New Roman" w:hAnsi="Open Sauce One Light" w:cs="Arial"/>
                  <w:i/>
                  <w:iCs/>
                  <w:sz w:val="18"/>
                  <w:szCs w:val="18"/>
                  <w:lang w:val="es-ES" w:eastAsia="es-ES_tradnl"/>
                </w:rPr>
                <w:t xml:space="preserve">ofertas </w:t>
              </w:r>
              <w:proofErr w:type="spellStart"/>
              <w:r w:rsidRPr="00A113DD">
                <w:rPr>
                  <w:rStyle w:val="Hipervnculo"/>
                  <w:rFonts w:ascii="Open Sauce One Light" w:eastAsia="Times New Roman" w:hAnsi="Open Sauce One Light" w:cs="Arial"/>
                  <w:i/>
                  <w:iCs/>
                  <w:sz w:val="18"/>
                  <w:szCs w:val="18"/>
                  <w:lang w:val="es-ES" w:eastAsia="es-ES_tradnl"/>
                </w:rPr>
                <w:t>Farmatalent</w:t>
              </w:r>
              <w:proofErr w:type="spellEnd"/>
            </w:hyperlink>
          </w:p>
        </w:tc>
      </w:tr>
      <w:tr w:rsidR="00A113DD" w:rsidRPr="004A09FB" w14:paraId="56F617B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1B0DD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b/>
                <w:bCs/>
                <w:color w:val="000000"/>
                <w:sz w:val="18"/>
                <w:szCs w:val="18"/>
                <w:lang w:val="es-ES" w:eastAsia="es-ES_tradnl"/>
              </w:rPr>
              <w:t>Sanidad - Asistencia Clínica</w:t>
            </w:r>
            <w:r w:rsidRPr="004A09FB">
              <w:rPr>
                <w:rFonts w:ascii="Apple Color Emoji" w:eastAsia="Times New Roman" w:hAnsi="Apple Color Emoji" w:cs="Apple Color Emoji"/>
                <w:color w:val="000000"/>
                <w:sz w:val="18"/>
                <w:szCs w:val="18"/>
                <w:lang w:val="es-ES" w:eastAsia="es-ES_tradnl"/>
              </w:rPr>
              <w:t>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AE80D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27/10/2025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25056D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Auxiliar de Enfermería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E041B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CLÍNICA DERMAÑUECO (Gijón)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007406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Auxiliar de clínica. Recepción, citas, esterilización, curas y ayuda en intervenciones. Valorable experiencia en atención al público.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6FD974" w14:textId="2209600B" w:rsidR="004A09FB" w:rsidRPr="004A09FB" w:rsidRDefault="00A113DD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hyperlink r:id="rId11" w:history="1">
              <w:r w:rsidR="004A09FB" w:rsidRPr="004A09FB">
                <w:rPr>
                  <w:rStyle w:val="Hipervnculo"/>
                  <w:rFonts w:ascii="Open Sauce One Light" w:eastAsia="Times New Roman" w:hAnsi="Open Sauce One Light" w:cs="Arial"/>
                  <w:i/>
                  <w:iCs/>
                  <w:sz w:val="18"/>
                  <w:szCs w:val="18"/>
                  <w:lang w:val="es-ES" w:eastAsia="es-ES_tradnl"/>
                </w:rPr>
                <w:t>Consultar en InfoJobs</w:t>
              </w:r>
            </w:hyperlink>
          </w:p>
        </w:tc>
      </w:tr>
      <w:tr w:rsidR="00A113DD" w:rsidRPr="004A09FB" w14:paraId="7F5FD2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8F338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76B1C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24/10/2025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4DAC1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Técnico/Comercial Especialista de Electromedicina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78DFD4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proofErr w:type="spellStart"/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Sanro</w:t>
            </w:r>
            <w:proofErr w:type="spellEnd"/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 xml:space="preserve"> Electromedicina (Gijón)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F86F4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i/>
                <w:iCs/>
                <w:color w:val="000000"/>
                <w:sz w:val="18"/>
                <w:szCs w:val="18"/>
                <w:lang w:val="es-ES" w:eastAsia="es-ES_tradnl"/>
              </w:rPr>
              <w:t xml:space="preserve">Puesto de </w:t>
            </w:r>
            <w:proofErr w:type="spellStart"/>
            <w:proofErr w:type="gramStart"/>
            <w:r w:rsidRPr="004A09FB">
              <w:rPr>
                <w:rFonts w:ascii="Open Sauce One Light" w:eastAsia="Times New Roman" w:hAnsi="Open Sauce One Light" w:cs="Arial"/>
                <w:i/>
                <w:iCs/>
                <w:color w:val="000000"/>
                <w:sz w:val="18"/>
                <w:szCs w:val="18"/>
                <w:lang w:val="es-ES" w:eastAsia="es-ES_tradnl"/>
              </w:rPr>
              <w:t>Electromedicina:</w:t>
            </w: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Funciones</w:t>
            </w:r>
            <w:proofErr w:type="spellEnd"/>
            <w:proofErr w:type="gramEnd"/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 xml:space="preserve"> técnico-comerciales.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92EA9" w14:textId="78E2EAC1" w:rsidR="004A09FB" w:rsidRPr="004A09FB" w:rsidRDefault="00A113DD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hyperlink r:id="rId12" w:history="1">
              <w:r w:rsidR="004A09FB" w:rsidRPr="004A09FB">
                <w:rPr>
                  <w:rStyle w:val="Hipervnculo"/>
                  <w:rFonts w:ascii="Open Sauce One Light" w:eastAsia="Times New Roman" w:hAnsi="Open Sauce One Light" w:cs="Arial"/>
                  <w:i/>
                  <w:iCs/>
                  <w:sz w:val="18"/>
                  <w:szCs w:val="18"/>
                  <w:lang w:val="es-ES" w:eastAsia="es-ES_tradnl"/>
                </w:rPr>
                <w:t xml:space="preserve">Consultar en </w:t>
              </w:r>
              <w:proofErr w:type="spellStart"/>
              <w:r w:rsidR="004A09FB" w:rsidRPr="004A09FB">
                <w:rPr>
                  <w:rStyle w:val="Hipervnculo"/>
                  <w:rFonts w:ascii="Open Sauce One Light" w:eastAsia="Times New Roman" w:hAnsi="Open Sauce One Light" w:cs="Arial"/>
                  <w:i/>
                  <w:iCs/>
                  <w:sz w:val="18"/>
                  <w:szCs w:val="18"/>
                  <w:lang w:val="es-ES" w:eastAsia="es-ES_tradnl"/>
                </w:rPr>
                <w:t>Jobeka</w:t>
              </w:r>
              <w:proofErr w:type="spellEnd"/>
            </w:hyperlink>
          </w:p>
        </w:tc>
      </w:tr>
      <w:tr w:rsidR="00A113DD" w:rsidRPr="004A09FB" w14:paraId="414DE8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B0416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b/>
                <w:bCs/>
                <w:color w:val="000000"/>
                <w:sz w:val="18"/>
                <w:szCs w:val="18"/>
                <w:lang w:val="es-ES" w:eastAsia="es-ES_tradnl"/>
              </w:rPr>
              <w:t>Sanidad - Salud Dental</w:t>
            </w: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 </w:t>
            </w:r>
            <w:r w:rsidRPr="004A09FB">
              <w:rPr>
                <w:rFonts w:ascii="Apple Color Emoji" w:eastAsia="Times New Roman" w:hAnsi="Apple Color Emoji" w:cs="Apple Color Emoji"/>
                <w:color w:val="000000"/>
                <w:sz w:val="18"/>
                <w:szCs w:val="18"/>
                <w:lang w:val="es-ES" w:eastAsia="es-ES_tradnl"/>
              </w:rPr>
              <w:t>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A88A19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24/10/2025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C6AD35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Higienista Bucodental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EFB912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 xml:space="preserve">Clínica Dental Suárez </w:t>
            </w:r>
            <w:proofErr w:type="spellStart"/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Rivaya</w:t>
            </w:r>
            <w:proofErr w:type="spellEnd"/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 xml:space="preserve"> (Avilés/Oviedo)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9BDA2E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Higienista bucodental con experiencia en periodoncia.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DED1A" w14:textId="61A6B1BF" w:rsidR="004A09FB" w:rsidRPr="004A09FB" w:rsidRDefault="00A113DD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hyperlink r:id="rId13" w:history="1">
              <w:r w:rsidR="004A09FB" w:rsidRPr="004A09FB">
                <w:rPr>
                  <w:rStyle w:val="Hipervnculo"/>
                  <w:rFonts w:ascii="Open Sauce One Light" w:eastAsia="Times New Roman" w:hAnsi="Open Sauce One Light" w:cs="Arial"/>
                  <w:i/>
                  <w:iCs/>
                  <w:sz w:val="18"/>
                  <w:szCs w:val="18"/>
                  <w:lang w:val="es-ES" w:eastAsia="es-ES_tradnl"/>
                </w:rPr>
                <w:t xml:space="preserve">Consultar en </w:t>
              </w:r>
              <w:proofErr w:type="spellStart"/>
              <w:r w:rsidR="004A09FB" w:rsidRPr="004A09FB">
                <w:rPr>
                  <w:rStyle w:val="Hipervnculo"/>
                  <w:rFonts w:ascii="Open Sauce One Light" w:eastAsia="Times New Roman" w:hAnsi="Open Sauce One Light" w:cs="Arial"/>
                  <w:i/>
                  <w:iCs/>
                  <w:sz w:val="18"/>
                  <w:szCs w:val="18"/>
                  <w:lang w:val="es-ES" w:eastAsia="es-ES_tradnl"/>
                </w:rPr>
                <w:t>Jobijoba</w:t>
              </w:r>
              <w:proofErr w:type="spellEnd"/>
            </w:hyperlink>
          </w:p>
        </w:tc>
      </w:tr>
      <w:tr w:rsidR="00A113DD" w:rsidRPr="004A09FB" w14:paraId="5D19C5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EA7D9C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1AD08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24/10/2025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B7B9D6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Higienista Bucodental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612DD9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DIAZ NAVES GRUPO DENTAL SL (Oviedo)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88EEA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Formación reglada. Asistencia en gabinete, esterilización. Jornada parcial. Contrato indefinido.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FF5983" w14:textId="6EA51142" w:rsidR="004A09FB" w:rsidRPr="004A09FB" w:rsidRDefault="00A113DD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hyperlink r:id="rId14" w:history="1">
              <w:r w:rsidR="004A09FB" w:rsidRPr="004A09FB">
                <w:rPr>
                  <w:rStyle w:val="Hipervnculo"/>
                  <w:rFonts w:ascii="Open Sauce One Light" w:eastAsia="Times New Roman" w:hAnsi="Open Sauce One Light" w:cs="Arial"/>
                  <w:i/>
                  <w:iCs/>
                  <w:sz w:val="18"/>
                  <w:szCs w:val="18"/>
                  <w:lang w:val="es-ES" w:eastAsia="es-ES_tradnl"/>
                </w:rPr>
                <w:t>Consultar en InfoJobs</w:t>
              </w:r>
            </w:hyperlink>
          </w:p>
        </w:tc>
      </w:tr>
      <w:tr w:rsidR="00A113DD" w:rsidRPr="004A09FB" w14:paraId="3312AF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9FFCE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b/>
                <w:bCs/>
                <w:color w:val="000000"/>
                <w:sz w:val="18"/>
                <w:szCs w:val="18"/>
                <w:lang w:val="es-ES" w:eastAsia="es-ES_tradnl"/>
              </w:rPr>
              <w:t>Servicios Socioculturales y a la Comunidad</w:t>
            </w: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 </w:t>
            </w:r>
            <w:r w:rsidRPr="004A09FB">
              <w:rPr>
                <w:rFonts w:ascii="Apple Color Emoji" w:eastAsia="Times New Roman" w:hAnsi="Apple Color Emoji" w:cs="Apple Color Emoji"/>
                <w:color w:val="000000"/>
                <w:sz w:val="18"/>
                <w:szCs w:val="18"/>
                <w:lang w:val="es-ES" w:eastAsia="es-ES_tradnl"/>
              </w:rPr>
              <w:t>👨</w:t>
            </w:r>
            <w:r w:rsidRPr="004A09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_tradnl"/>
              </w:rPr>
              <w:t>‍</w:t>
            </w:r>
            <w:r w:rsidRPr="004A09FB">
              <w:rPr>
                <w:rFonts w:ascii="Apple Color Emoji" w:eastAsia="Times New Roman" w:hAnsi="Apple Color Emoji" w:cs="Apple Color Emoji"/>
                <w:color w:val="000000"/>
                <w:sz w:val="18"/>
                <w:szCs w:val="18"/>
                <w:lang w:val="es-ES" w:eastAsia="es-ES_tradnl"/>
              </w:rPr>
              <w:t>👩</w:t>
            </w:r>
            <w:r w:rsidRPr="004A09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_tradnl"/>
              </w:rPr>
              <w:t>‍</w:t>
            </w:r>
            <w:r w:rsidRPr="004A09FB">
              <w:rPr>
                <w:rFonts w:ascii="Apple Color Emoji" w:eastAsia="Times New Roman" w:hAnsi="Apple Color Emoji" w:cs="Apple Color Emoji"/>
                <w:color w:val="000000"/>
                <w:sz w:val="18"/>
                <w:szCs w:val="18"/>
                <w:lang w:val="es-ES" w:eastAsia="es-ES_tradnl"/>
              </w:rPr>
              <w:t>👧</w:t>
            </w:r>
            <w:r w:rsidRPr="004A09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_tradnl"/>
              </w:rPr>
              <w:t>‍</w:t>
            </w:r>
            <w:r w:rsidRPr="004A09FB">
              <w:rPr>
                <w:rFonts w:ascii="Apple Color Emoji" w:eastAsia="Times New Roman" w:hAnsi="Apple Color Emoji" w:cs="Apple Color Emoji"/>
                <w:color w:val="000000"/>
                <w:sz w:val="18"/>
                <w:szCs w:val="18"/>
                <w:lang w:val="es-ES" w:eastAsia="es-ES_tradnl"/>
              </w:rPr>
              <w:t>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74B91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18/10/2025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CAC953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Educador/a Social con Menores en Protección (Nava)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9A5237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Domestiko.com / Asociación GINSO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0D263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Titulación en Educación Social o Integración Social. Referente y figura de autoridad para usuarios/as.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3E19B" w14:textId="57D9E8B8" w:rsidR="004A09FB" w:rsidRPr="004A09FB" w:rsidRDefault="00A113DD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hyperlink r:id="rId15" w:history="1">
              <w:r w:rsidR="004A09FB" w:rsidRPr="004A09FB">
                <w:rPr>
                  <w:rStyle w:val="Hipervnculo"/>
                  <w:rFonts w:ascii="Open Sauce One Light" w:eastAsia="Times New Roman" w:hAnsi="Open Sauce One Light" w:cs="Arial"/>
                  <w:i/>
                  <w:iCs/>
                  <w:sz w:val="18"/>
                  <w:szCs w:val="18"/>
                  <w:lang w:val="es-ES" w:eastAsia="es-ES_tradnl"/>
                </w:rPr>
                <w:t xml:space="preserve">Consultar </w:t>
              </w:r>
              <w:r w:rsidRPr="00A113DD">
                <w:rPr>
                  <w:rStyle w:val="Hipervnculo"/>
                  <w:rFonts w:ascii="Open Sauce One Light" w:eastAsia="Times New Roman" w:hAnsi="Open Sauce One Light" w:cs="Arial"/>
                  <w:i/>
                  <w:iCs/>
                  <w:sz w:val="18"/>
                  <w:szCs w:val="18"/>
                  <w:lang w:val="es-ES" w:eastAsia="es-ES_tradnl"/>
                </w:rPr>
                <w:t xml:space="preserve">ofertas GINSO </w:t>
              </w:r>
              <w:r w:rsidR="004A09FB" w:rsidRPr="004A09FB">
                <w:rPr>
                  <w:rStyle w:val="Hipervnculo"/>
                  <w:rFonts w:ascii="Open Sauce One Light" w:eastAsia="Times New Roman" w:hAnsi="Open Sauce One Light" w:cs="Arial"/>
                  <w:i/>
                  <w:iCs/>
                  <w:sz w:val="18"/>
                  <w:szCs w:val="18"/>
                  <w:lang w:val="es-ES" w:eastAsia="es-ES_tradnl"/>
                </w:rPr>
                <w:t xml:space="preserve">en </w:t>
              </w:r>
              <w:r w:rsidRPr="00A113DD">
                <w:rPr>
                  <w:rStyle w:val="Hipervnculo"/>
                  <w:rFonts w:ascii="Open Sauce One Light" w:eastAsia="Times New Roman" w:hAnsi="Open Sauce One Light" w:cs="Arial"/>
                  <w:i/>
                  <w:iCs/>
                  <w:sz w:val="18"/>
                  <w:szCs w:val="18"/>
                  <w:lang w:val="es-ES" w:eastAsia="es-ES_tradnl"/>
                </w:rPr>
                <w:t>Info</w:t>
              </w:r>
              <w:r w:rsidR="004A09FB" w:rsidRPr="004A09FB">
                <w:rPr>
                  <w:rStyle w:val="Hipervnculo"/>
                  <w:rFonts w:ascii="Open Sauce One Light" w:eastAsia="Times New Roman" w:hAnsi="Open Sauce One Light" w:cs="Arial"/>
                  <w:i/>
                  <w:iCs/>
                  <w:sz w:val="18"/>
                  <w:szCs w:val="18"/>
                  <w:lang w:val="es-ES" w:eastAsia="es-ES_tradnl"/>
                </w:rPr>
                <w:t>Job</w:t>
              </w:r>
              <w:r w:rsidRPr="00A113DD">
                <w:rPr>
                  <w:rStyle w:val="Hipervnculo"/>
                  <w:rFonts w:ascii="Open Sauce One Light" w:eastAsia="Times New Roman" w:hAnsi="Open Sauce One Light" w:cs="Arial"/>
                  <w:i/>
                  <w:iCs/>
                  <w:sz w:val="18"/>
                  <w:szCs w:val="18"/>
                  <w:lang w:val="es-ES" w:eastAsia="es-ES_tradnl"/>
                </w:rPr>
                <w:t>s</w:t>
              </w:r>
            </w:hyperlink>
          </w:p>
        </w:tc>
      </w:tr>
      <w:tr w:rsidR="00A113DD" w:rsidRPr="004A09FB" w14:paraId="00FC758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B2AEE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ADB21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16/10/2025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565C4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Trabajadores y Educadores Sociales (Ayuda a la Dependencia) (Nava)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9DF5CE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Domestiko.com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BC55D" w14:textId="77777777" w:rsidR="004A09FB" w:rsidRPr="004A09FB" w:rsidRDefault="004A09FB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r w:rsidRPr="004A09FB"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  <w:t>Perfiles de Integración Social o Educación Social.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FF5F6C" w14:textId="3A923A3B" w:rsidR="004A09FB" w:rsidRPr="004A09FB" w:rsidRDefault="00A113DD" w:rsidP="004A09FB">
            <w:pPr>
              <w:spacing w:after="0" w:line="240" w:lineRule="auto"/>
              <w:rPr>
                <w:rFonts w:ascii="Open Sauce One Light" w:eastAsia="Times New Roman" w:hAnsi="Open Sauce One Light" w:cs="Arial"/>
                <w:color w:val="000000"/>
                <w:sz w:val="18"/>
                <w:szCs w:val="18"/>
                <w:lang w:val="es-ES" w:eastAsia="es-ES_tradnl"/>
              </w:rPr>
            </w:pPr>
            <w:hyperlink r:id="rId16" w:history="1">
              <w:r w:rsidR="004A09FB" w:rsidRPr="004A09FB">
                <w:rPr>
                  <w:rStyle w:val="Hipervnculo"/>
                  <w:rFonts w:ascii="Open Sauce One Light" w:eastAsia="Times New Roman" w:hAnsi="Open Sauce One Light" w:cs="Arial"/>
                  <w:i/>
                  <w:iCs/>
                  <w:sz w:val="18"/>
                  <w:szCs w:val="18"/>
                  <w:lang w:val="es-ES" w:eastAsia="es-ES_tradnl"/>
                </w:rPr>
                <w:t xml:space="preserve">Consultar en </w:t>
              </w:r>
              <w:proofErr w:type="spellStart"/>
              <w:r w:rsidR="004A09FB" w:rsidRPr="004A09FB">
                <w:rPr>
                  <w:rStyle w:val="Hipervnculo"/>
                  <w:rFonts w:ascii="Open Sauce One Light" w:eastAsia="Times New Roman" w:hAnsi="Open Sauce One Light" w:cs="Arial"/>
                  <w:i/>
                  <w:iCs/>
                  <w:sz w:val="18"/>
                  <w:szCs w:val="18"/>
                  <w:lang w:val="es-ES" w:eastAsia="es-ES_tradnl"/>
                </w:rPr>
                <w:t>Jobijoba</w:t>
              </w:r>
              <w:proofErr w:type="spellEnd"/>
              <w:r w:rsidR="004A09FB" w:rsidRPr="004A09FB">
                <w:rPr>
                  <w:rStyle w:val="Hipervnculo"/>
                  <w:rFonts w:ascii="Open Sauce One Light" w:eastAsia="Times New Roman" w:hAnsi="Open Sauce One Light" w:cs="Arial"/>
                  <w:i/>
                  <w:iCs/>
                  <w:sz w:val="18"/>
                  <w:szCs w:val="18"/>
                  <w:lang w:val="es-ES" w:eastAsia="es-ES_tradnl"/>
                </w:rPr>
                <w:t>/portal de la entidad</w:t>
              </w:r>
            </w:hyperlink>
          </w:p>
        </w:tc>
      </w:tr>
    </w:tbl>
    <w:p w14:paraId="192D1CE8" w14:textId="2DE570B4" w:rsidR="004A09FB" w:rsidRDefault="00A113DD">
      <w:r>
        <w:t xml:space="preserve"> </w:t>
      </w:r>
    </w:p>
    <w:sectPr w:rsidR="004A09FB" w:rsidSect="004A09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Open Sauce One Light">
    <w:panose1 w:val="00000400000000000000"/>
    <w:charset w:val="4D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1439000">
    <w:abstractNumId w:val="8"/>
  </w:num>
  <w:num w:numId="2" w16cid:durableId="829255845">
    <w:abstractNumId w:val="6"/>
  </w:num>
  <w:num w:numId="3" w16cid:durableId="318192855">
    <w:abstractNumId w:val="5"/>
  </w:num>
  <w:num w:numId="4" w16cid:durableId="74934979">
    <w:abstractNumId w:val="4"/>
  </w:num>
  <w:num w:numId="5" w16cid:durableId="1002395183">
    <w:abstractNumId w:val="7"/>
  </w:num>
  <w:num w:numId="6" w16cid:durableId="412895605">
    <w:abstractNumId w:val="3"/>
  </w:num>
  <w:num w:numId="7" w16cid:durableId="160464463">
    <w:abstractNumId w:val="2"/>
  </w:num>
  <w:num w:numId="8" w16cid:durableId="1815488373">
    <w:abstractNumId w:val="1"/>
  </w:num>
  <w:num w:numId="9" w16cid:durableId="88382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2604"/>
    <w:rsid w:val="00326F90"/>
    <w:rsid w:val="004A09FB"/>
    <w:rsid w:val="00A113DD"/>
    <w:rsid w:val="00AA1D8D"/>
    <w:rsid w:val="00B47730"/>
    <w:rsid w:val="00CB0664"/>
    <w:rsid w:val="00DD35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3E732"/>
  <w14:defaultImageDpi w14:val="300"/>
  <w15:docId w15:val="{16042360-8CA3-3F4E-9144-393514D9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pple-converted-space">
    <w:name w:val="apple-converted-space"/>
    <w:basedOn w:val="Fuentedeprrafopredeter"/>
    <w:rsid w:val="004A09FB"/>
  </w:style>
  <w:style w:type="character" w:styleId="Hipervnculo">
    <w:name w:val="Hyperlink"/>
    <w:basedOn w:val="Fuentedeprrafopredeter"/>
    <w:uiPriority w:val="99"/>
    <w:unhideWhenUsed/>
    <w:rsid w:val="004A09F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1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jobeka.com/empleos-soldador-calderer&#237;a-provincia-de-asturias" TargetMode="External"/><Relationship Id="rId13" Type="http://schemas.openxmlformats.org/officeDocument/2006/relationships/hyperlink" Target="https://clinicasw.com/ofertas-de-empleo/ofertas_laborales/higienista-dental-en-avil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jobijoba.es/ofertas-empleo/calderero-empleos-en-ccaa-principado-de-asturias" TargetMode="External"/><Relationship Id="rId12" Type="http://schemas.openxmlformats.org/officeDocument/2006/relationships/hyperlink" Target="https://www.google.com/search?q=https://es.jobeka.com/empleos-electromedicina-principado-de-asturia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jobijoba.es/ofertas-empleo/social-empleos-en-ccaa-principado-de-asturia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ruzroja.epreselec.com/Ofertas/Ofertas.aspx" TargetMode="External"/><Relationship Id="rId11" Type="http://schemas.openxmlformats.org/officeDocument/2006/relationships/hyperlink" Target="http://www.infojobs.net/gijon/auxiliar-enfermeria/of-ic30a95d629411ca9054ecce8fb1ab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fojobs.net/asociacion-ginso/em-i10356514851575165837961018295298913409/ofertas" TargetMode="External"/><Relationship Id="rId10" Type="http://schemas.openxmlformats.org/officeDocument/2006/relationships/hyperlink" Target="https://www.farmatalent.com/vacantes/7/todas/tod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obijoba.es/ofertas-empleo/calderero-empleos-en-ccaa-principado-de-asturias" TargetMode="External"/><Relationship Id="rId14" Type="http://schemas.openxmlformats.org/officeDocument/2006/relationships/hyperlink" Target="https://www.infojobs.net/ofertas-trabajo/asturias/higien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JUAN CARLOS HERNANDEZ CLAVERO</cp:lastModifiedBy>
  <cp:revision>2</cp:revision>
  <dcterms:created xsi:type="dcterms:W3CDTF">2025-10-28T07:48:00Z</dcterms:created>
  <dcterms:modified xsi:type="dcterms:W3CDTF">2025-10-28T07:48:00Z</dcterms:modified>
  <cp:category/>
</cp:coreProperties>
</file>